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fake    </w:t>
      </w:r>
      <w:r>
        <w:t xml:space="preserve">   snake    </w:t>
      </w:r>
      <w:r>
        <w:t xml:space="preserve">   wake    </w:t>
      </w:r>
      <w:r>
        <w:t xml:space="preserve">   take    </w:t>
      </w:r>
      <w:r>
        <w:t xml:space="preserve">   shake    </w:t>
      </w:r>
      <w:r>
        <w:t xml:space="preserve">   sake    </w:t>
      </w:r>
      <w:r>
        <w:t xml:space="preserve">   rake    </w:t>
      </w:r>
      <w:r>
        <w:t xml:space="preserve">   quake    </w:t>
      </w:r>
      <w:r>
        <w:t xml:space="preserve">   make    </w:t>
      </w:r>
      <w:r>
        <w:t xml:space="preserve">   lake    </w:t>
      </w:r>
      <w:r>
        <w:t xml:space="preserve">   Jake    </w:t>
      </w:r>
      <w:r>
        <w:t xml:space="preserve">   flake    </w:t>
      </w:r>
      <w:r>
        <w:t xml:space="preserve">   drake    </w:t>
      </w:r>
      <w:r>
        <w:t xml:space="preserve">   cake    </w:t>
      </w:r>
      <w:r>
        <w:t xml:space="preserve">   brake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ake words</dc:title>
  <dcterms:created xsi:type="dcterms:W3CDTF">2021-10-11T00:48:21Z</dcterms:created>
  <dcterms:modified xsi:type="dcterms:W3CDTF">2021-10-11T00:48:21Z</dcterms:modified>
</cp:coreProperties>
</file>