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al-Razi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experiments    </w:t>
      </w:r>
      <w:r>
        <w:t xml:space="preserve">   monograph    </w:t>
      </w:r>
      <w:r>
        <w:t xml:space="preserve">   scholar    </w:t>
      </w:r>
      <w:r>
        <w:t xml:space="preserve">   alcohol    </w:t>
      </w:r>
      <w:r>
        <w:t xml:space="preserve">   measles    </w:t>
      </w:r>
      <w:r>
        <w:t xml:space="preserve">   medicine    </w:t>
      </w:r>
      <w:r>
        <w:t xml:space="preserve">   rey    </w:t>
      </w:r>
      <w:r>
        <w:t xml:space="preserve">   disease    </w:t>
      </w:r>
      <w:r>
        <w:t xml:space="preserve">   philosophy    </w:t>
      </w:r>
      <w:r>
        <w:t xml:space="preserve">   chemistry    </w:t>
      </w:r>
      <w:r>
        <w:t xml:space="preserve">   rhazes    </w:t>
      </w:r>
      <w:r>
        <w:t xml:space="preserve">   chickenpox    </w:t>
      </w:r>
      <w:r>
        <w:t xml:space="preserve">   smallpox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al-Razi Word Search</dc:title>
  <dcterms:created xsi:type="dcterms:W3CDTF">2021-10-11T00:47:14Z</dcterms:created>
  <dcterms:modified xsi:type="dcterms:W3CDTF">2021-10-11T00:47:14Z</dcterms:modified>
</cp:coreProperties>
</file>