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spelling of o sound</w:t>
      </w:r>
    </w:p>
    <w:p>
      <w:pPr>
        <w:pStyle w:val="Questions"/>
      </w:pPr>
      <w:r>
        <w:t xml:space="preserve">1. THLA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AOSL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LATK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ETRAL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LALM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STAL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TMOLSA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UARSLW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NFLLEA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YALRDAE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FESLA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CERLLA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LTROETAAIN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EOEALTTRHG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LBEBLASA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EARTVTLNAEI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LALWFRAET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LEYALBE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spelling of o sound</dc:title>
  <dcterms:created xsi:type="dcterms:W3CDTF">2021-10-11T00:48:20Z</dcterms:created>
  <dcterms:modified xsi:type="dcterms:W3CDTF">2021-10-11T00:48:20Z</dcterms:modified>
</cp:coreProperties>
</file>