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-al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(10) The _________ revolution happened between 1760-1820/1840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(7) The Phantom of The Opera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(8) A mango is a ________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(9) Active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(12) Relating to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(6) worldwide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(12) Skilled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(10)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(7) In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(10) Not meaning to do 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-al suffix</dc:title>
  <dcterms:created xsi:type="dcterms:W3CDTF">2021-10-10T23:47:50Z</dcterms:created>
  <dcterms:modified xsi:type="dcterms:W3CDTF">2021-10-10T23:47:50Z</dcterms:modified>
</cp:coreProperties>
</file>