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balked    </w:t>
      </w:r>
      <w:r>
        <w:t xml:space="preserve">   balk    </w:t>
      </w:r>
      <w:r>
        <w:t xml:space="preserve">   beanstalk    </w:t>
      </w:r>
      <w:r>
        <w:t xml:space="preserve">   stalk    </w:t>
      </w:r>
      <w:r>
        <w:t xml:space="preserve">   chalks    </w:t>
      </w:r>
      <w:r>
        <w:t xml:space="preserve">   chalk    </w:t>
      </w:r>
      <w:r>
        <w:t xml:space="preserve">   walked    </w:t>
      </w:r>
      <w:r>
        <w:t xml:space="preserve">   walk    </w:t>
      </w:r>
      <w:r>
        <w:t xml:space="preserve">   talked    </w:t>
      </w:r>
      <w:r>
        <w:t xml:space="preserve">   talk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words </dc:title>
  <dcterms:created xsi:type="dcterms:W3CDTF">2021-10-11T00:47:06Z</dcterms:created>
  <dcterms:modified xsi:type="dcterms:W3CDTF">2021-10-11T00:47:06Z</dcterms:modified>
</cp:coreProperties>
</file>