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alanon</w:t>
      </w:r>
    </w:p>
    <w:p>
      <w:pPr>
        <w:pStyle w:val="Questions"/>
      </w:pPr>
      <w:r>
        <w:t xml:space="preserve">1. URAIETGDT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CNEACAPCTE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NTISYREE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ASYE DEOS IT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5. EOGRCUA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ACDEDETH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HITNK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UTSJ ROF AYODT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9. OLLOICACH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TDDENNEPCOE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11. ERRYAP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ENO AYD AT A MEIT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13. UTRTS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PSNOERS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NOSALSG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16. ATHL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17. RGEHHI PWERO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18. EREESNMNTT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19. NEORSLPWESSSE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20. RINDSTIOTA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21. STESP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22. GPSESRRO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23. LUHIYTIM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24. CLOOTRN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25. USOCF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alanon</dc:title>
  <dcterms:created xsi:type="dcterms:W3CDTF">2021-10-12T13:53:01Z</dcterms:created>
  <dcterms:modified xsi:type="dcterms:W3CDTF">2021-10-12T13:53:01Z</dcterms:modified>
</cp:coreProperties>
</file>