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jacks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universe    </w:t>
      </w:r>
      <w:r>
        <w:t xml:space="preserve">   einstein    </w:t>
      </w:r>
      <w:r>
        <w:t xml:space="preserve">   scooter    </w:t>
      </w:r>
      <w:r>
        <w:t xml:space="preserve">   nasa    </w:t>
      </w:r>
      <w:r>
        <w:t xml:space="preserve">   germany    </w:t>
      </w:r>
      <w:r>
        <w:t xml:space="preserve">   stargazzing    </w:t>
      </w:r>
      <w:r>
        <w:t xml:space="preserve">   albertjacks    </w:t>
      </w:r>
      <w:r>
        <w:t xml:space="preserve">   blackholes    </w:t>
      </w:r>
      <w:r>
        <w:t xml:space="preserve">   astronomy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jacks</dc:title>
  <dcterms:created xsi:type="dcterms:W3CDTF">2021-10-11T00:49:12Z</dcterms:created>
  <dcterms:modified xsi:type="dcterms:W3CDTF">2021-10-11T00:49:12Z</dcterms:modified>
</cp:coreProperties>
</file>