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alberta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Alberta's own large lizard.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Alberta Economic Development, Calgary and Edmonton both host over ___________ million visitors annually.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Edmonton's newest revitalized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Edmonton's River Valley. (first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eerie rock formations can be found in Alberta's Badlands near Drumheller.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is the largest city in Alberta.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Alberta's provincial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Alberta's National Parks.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Albertan National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Alberta's native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Edmonton's River Valley.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found in Alberta on February 13, 1947?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Edmonton's River Valley. second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Alberta is the __________ most populous province in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Alberta produced one-third of the nation's ___________ crop.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colour is Alberta's provincial flag?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alberta</dc:title>
  <dcterms:created xsi:type="dcterms:W3CDTF">2021-10-11T00:48:16Z</dcterms:created>
  <dcterms:modified xsi:type="dcterms:W3CDTF">2021-10-11T00:48:16Z</dcterms:modified>
</cp:coreProperties>
</file>