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hangover    </w:t>
      </w:r>
      <w:r>
        <w:t xml:space="preserve">   vodka    </w:t>
      </w:r>
      <w:r>
        <w:t xml:space="preserve">   wine    </w:t>
      </w:r>
      <w:r>
        <w:t xml:space="preserve">   inebriated    </w:t>
      </w:r>
      <w:r>
        <w:t xml:space="preserve">   intoxicated    </w:t>
      </w:r>
      <w:r>
        <w:t xml:space="preserve">   alcoholism    </w:t>
      </w:r>
      <w:r>
        <w:t xml:space="preserve">   brain cell damage    </w:t>
      </w:r>
      <w:r>
        <w:t xml:space="preserve">   addiction    </w:t>
      </w:r>
      <w:r>
        <w:t xml:space="preserve">   units    </w:t>
      </w:r>
      <w:r>
        <w:t xml:space="preserve">   drunk driving    </w:t>
      </w:r>
      <w:r>
        <w:t xml:space="preserve">   fetal alcohol syndrome    </w:t>
      </w:r>
      <w:r>
        <w:t xml:space="preserve">   liquor    </w:t>
      </w:r>
      <w:r>
        <w:t xml:space="preserve">   liver damage    </w:t>
      </w:r>
      <w:r>
        <w:t xml:space="preserve">   beer    </w:t>
      </w:r>
      <w:r>
        <w:t xml:space="preserve">   owo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2021-10-11T00:49:38Z</dcterms:created>
  <dcterms:modified xsi:type="dcterms:W3CDTF">2021-10-11T00:49:38Z</dcterms:modified>
</cp:coreProperties>
</file>