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depressant    </w:t>
      </w:r>
      <w:r>
        <w:t xml:space="preserve">   liver    </w:t>
      </w:r>
      <w:r>
        <w:t xml:space="preserve">   slurring    </w:t>
      </w:r>
      <w:r>
        <w:t xml:space="preserve">   violence    </w:t>
      </w:r>
      <w:r>
        <w:t xml:space="preserve">   drunkeness    </w:t>
      </w:r>
      <w:r>
        <w:t xml:space="preserve">   measure    </w:t>
      </w:r>
      <w:r>
        <w:t xml:space="preserve">   laws    </w:t>
      </w:r>
      <w:r>
        <w:t xml:space="preserve">   vodka    </w:t>
      </w:r>
      <w:r>
        <w:t xml:space="preserve">   cider    </w:t>
      </w:r>
      <w:r>
        <w:t xml:space="preserve">   whisky    </w:t>
      </w:r>
      <w:r>
        <w:t xml:space="preserve">   spirits    </w:t>
      </w:r>
      <w:r>
        <w:t xml:space="preserve">   drinking    </w:t>
      </w:r>
      <w:r>
        <w:t xml:space="preserve">   unit    </w:t>
      </w:r>
      <w:r>
        <w:t xml:space="preserve">   beer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2021-10-11T00:47:58Z</dcterms:created>
  <dcterms:modified xsi:type="dcterms:W3CDTF">2021-10-11T00:47:58Z</dcterms:modified>
</cp:coreProperties>
</file>