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vodka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drink can reverse liver damage done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made from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any given time, 0.7% of the world is drunk, how many people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worlds longest hangover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middle of sober and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country it is legal for kids 5 and over to drink alcohol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the day in which alcohol is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this colour of eyes have a higher alcohol 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really like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poisoning kills this many people a day in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2021-10-11T00:48:23Z</dcterms:created>
  <dcterms:modified xsi:type="dcterms:W3CDTF">2021-10-11T00:48:23Z</dcterms:modified>
</cp:coreProperties>
</file>