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after drinking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this slows down the the effects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drink when under the age of 18 you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get the day after drinking to much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alcoholic is someone who is __________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someone drinks a lot of alcohol in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get alcohol ____________ if you drink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alcohol is made with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standard drinks in a bottle of spirts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Beer, Wine and Spirts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 to buy alcohol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2021-10-11T00:48:39Z</dcterms:created>
  <dcterms:modified xsi:type="dcterms:W3CDTF">2021-10-11T00:48:39Z</dcterms:modified>
</cp:coreProperties>
</file>