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drink has bubbles and you toast with it at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 balances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 if you drink under the age of 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do you have to be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heavy drinkers might forget things because alcohol can make them lose their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1.4 standard ________ are in a can of toohey's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friend pressure's you into drinking it is called peer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eating _____ can slow down the effects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never get in one of these with some who is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are a drunk ______ if you get behind the wheel after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being drunk is being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VB is a type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believes he or she is immune to the bad effects of drinking, is called being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0.5 is the legal _______ for full licenced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alcoholic's are _________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 is the _____ limit of a p plater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can get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is the main supplier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drink come in red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7 standard in a bottle of _______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standard drinks are there in a bottle of spirts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also by alcohol at Dan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put ____ in it to keep it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have too much alcohol you would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someone has the morning after drinking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this crossword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2021-10-11T00:48:41Z</dcterms:created>
  <dcterms:modified xsi:type="dcterms:W3CDTF">2021-10-11T00:48:41Z</dcterms:modified>
</cp:coreProperties>
</file>