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coma    </w:t>
      </w:r>
      <w:r>
        <w:t xml:space="preserve">   alcoholism    </w:t>
      </w:r>
      <w:r>
        <w:t xml:space="preserve">   brain    </w:t>
      </w:r>
      <w:r>
        <w:t xml:space="preserve">   hospitalization    </w:t>
      </w:r>
      <w:r>
        <w:t xml:space="preserve">   beer    </w:t>
      </w:r>
      <w:r>
        <w:t xml:space="preserve">   beverage    </w:t>
      </w:r>
      <w:r>
        <w:t xml:space="preserve">   intoxication    </w:t>
      </w:r>
      <w:r>
        <w:t xml:space="preserve">   addiction    </w:t>
      </w:r>
      <w:r>
        <w:t xml:space="preserve">   dangerous    </w:t>
      </w:r>
      <w:r>
        <w:t xml:space="preserve">   vomiting    </w:t>
      </w:r>
      <w:r>
        <w:t xml:space="preserve">   deaths    </w:t>
      </w:r>
      <w:r>
        <w:t xml:space="preserve">   health    </w:t>
      </w:r>
      <w:r>
        <w:t xml:space="preserve">   abuse    </w:t>
      </w:r>
      <w:r>
        <w:t xml:space="preserve">   drunk    </w:t>
      </w:r>
      <w:r>
        <w:t xml:space="preserve">   overdose    </w:t>
      </w:r>
      <w:r>
        <w:t xml:space="preserve">   poisoning    </w:t>
      </w:r>
      <w:r>
        <w:t xml:space="preserve">   alcohol    </w:t>
      </w:r>
      <w:r>
        <w:t xml:space="preserve">   binge drinking    </w:t>
      </w:r>
      <w:r>
        <w:t xml:space="preserve">   DUI    </w:t>
      </w:r>
      <w:r>
        <w:t xml:space="preserve">   unsafe    </w:t>
      </w:r>
      <w:r>
        <w:t xml:space="preserve">   violence    </w:t>
      </w:r>
      <w:r>
        <w:t xml:space="preserve">   treatment    </w:t>
      </w:r>
      <w:r>
        <w:t xml:space="preserve">   underage    </w:t>
      </w:r>
      <w:r>
        <w:t xml:space="preserve">   blurry vision    </w:t>
      </w:r>
      <w:r>
        <w:t xml:space="preserve">   party    </w:t>
      </w:r>
      <w:r>
        <w:t xml:space="preserve">   hangover    </w:t>
      </w:r>
      <w:r>
        <w:t xml:space="preserve">   wine    </w:t>
      </w:r>
      <w:r>
        <w:t xml:space="preserve">   consequences    </w:t>
      </w:r>
      <w:r>
        <w:t xml:space="preserve">   damage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2021-10-11T00:48:56Z</dcterms:created>
  <dcterms:modified xsi:type="dcterms:W3CDTF">2021-10-11T00:48:56Z</dcterms:modified>
</cp:coreProperties>
</file>