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unsafe    </w:t>
      </w:r>
      <w:r>
        <w:t xml:space="preserve">   underage    </w:t>
      </w:r>
      <w:r>
        <w:t xml:space="preserve">   drunk    </w:t>
      </w:r>
      <w:r>
        <w:t xml:space="preserve">   risks    </w:t>
      </w:r>
      <w:r>
        <w:t xml:space="preserve">   behaviour    </w:t>
      </w:r>
      <w:r>
        <w:t xml:space="preserve">   binge drinking    </w:t>
      </w:r>
      <w:r>
        <w:t xml:space="preserve">   long term    </w:t>
      </w:r>
      <w:r>
        <w:t xml:space="preserve">   short term    </w:t>
      </w:r>
      <w:r>
        <w:t xml:space="preserve">   mood swings    </w:t>
      </w:r>
      <w:r>
        <w:t xml:space="preserve">   bottle    </w:t>
      </w:r>
      <w:r>
        <w:t xml:space="preserve">   depressant    </w:t>
      </w:r>
      <w:r>
        <w:t xml:space="preserve">   liver    </w:t>
      </w:r>
      <w:r>
        <w:t xml:space="preserve">   hangover    </w:t>
      </w:r>
      <w:r>
        <w:t xml:space="preserve">   standard drink    </w:t>
      </w:r>
      <w:r>
        <w:t xml:space="preserve">   drowsiness    </w:t>
      </w:r>
      <w:r>
        <w:t xml:space="preserve">   beer    </w:t>
      </w:r>
      <w:r>
        <w:t xml:space="preserve">   wine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2021-10-11T00:49:06Z</dcterms:created>
  <dcterms:modified xsi:type="dcterms:W3CDTF">2021-10-11T00:49:06Z</dcterms:modified>
</cp:coreProperties>
</file>