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drink too much alcohol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effect of drinking felt the day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country does scotch whisky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flavour of this alcohol comes from Juniper Bernes?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wines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alcohol is made from sugar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spirits are made in this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alcohol comes from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alcohol come from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alcohol is made from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alcohol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drink a lot of alcohol at once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liver disease is called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alcohol is a strong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alcohol inebriation?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 made from grapes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slang word for alcohol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alcohol can cause disease in this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alcoholic beverage made from fermented yeast?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Japanese wine is called this</w:t>
            </w:r>
          </w:p>
        </w:tc>
      </w:tr>
    </w:tbl>
    <w:p>
      <w:pPr>
        <w:pStyle w:val="WordBankMedium"/>
      </w:pPr>
      <w:r>
        <w:t xml:space="preserve">   Booze    </w:t>
      </w:r>
      <w:r>
        <w:t xml:space="preserve">   hangover    </w:t>
      </w:r>
      <w:r>
        <w:t xml:space="preserve">   liver    </w:t>
      </w:r>
      <w:r>
        <w:t xml:space="preserve">   binge drinking    </w:t>
      </w:r>
      <w:r>
        <w:t xml:space="preserve">   drunk    </w:t>
      </w:r>
      <w:r>
        <w:t xml:space="preserve">   wine    </w:t>
      </w:r>
      <w:r>
        <w:t xml:space="preserve">   beer    </w:t>
      </w:r>
      <w:r>
        <w:t xml:space="preserve">   intoxicated    </w:t>
      </w:r>
      <w:r>
        <w:t xml:space="preserve">   cirrhosis    </w:t>
      </w:r>
      <w:r>
        <w:t xml:space="preserve">   gin    </w:t>
      </w:r>
      <w:r>
        <w:t xml:space="preserve">   vodka    </w:t>
      </w:r>
      <w:r>
        <w:t xml:space="preserve">   cider    </w:t>
      </w:r>
      <w:r>
        <w:t xml:space="preserve">   grapes    </w:t>
      </w:r>
      <w:r>
        <w:t xml:space="preserve">   liquor    </w:t>
      </w:r>
      <w:r>
        <w:t xml:space="preserve">   scotland    </w:t>
      </w:r>
      <w:r>
        <w:t xml:space="preserve">   sake    </w:t>
      </w:r>
      <w:r>
        <w:t xml:space="preserve">   rum    </w:t>
      </w:r>
      <w:r>
        <w:t xml:space="preserve">   still    </w:t>
      </w:r>
      <w:r>
        <w:t xml:space="preserve">   tequila    </w:t>
      </w:r>
      <w:r>
        <w:t xml:space="preserve">   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crossword</dc:title>
  <dcterms:created xsi:type="dcterms:W3CDTF">2021-10-11T00:49:59Z</dcterms:created>
  <dcterms:modified xsi:type="dcterms:W3CDTF">2021-10-11T00:49:59Z</dcterms:modified>
</cp:coreProperties>
</file>