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vocabuary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REACTION TIME    </w:t>
      </w:r>
      <w:r>
        <w:t xml:space="preserve">   NO    </w:t>
      </w:r>
      <w:r>
        <w:t xml:space="preserve">   IMPAIRED    </w:t>
      </w:r>
      <w:r>
        <w:t xml:space="preserve">   SPINAL CORD    </w:t>
      </w:r>
      <w:r>
        <w:t xml:space="preserve">   BRAIN STEM    </w:t>
      </w:r>
      <w:r>
        <w:t xml:space="preserve">   TEMPORAL LOBE    </w:t>
      </w:r>
      <w:r>
        <w:t xml:space="preserve">   OCCIPITAL LOBE    </w:t>
      </w:r>
      <w:r>
        <w:t xml:space="preserve">   PARIETAL LOBE    </w:t>
      </w:r>
      <w:r>
        <w:t xml:space="preserve">   FRONTAL LOBE    </w:t>
      </w:r>
      <w:r>
        <w:t xml:space="preserve">   MOTOR SKILLS    </w:t>
      </w:r>
      <w:r>
        <w:t xml:space="preserve">   COORDINATION    </w:t>
      </w:r>
      <w:r>
        <w:t xml:space="preserve">   CEREBELLUM    </w:t>
      </w:r>
      <w:r>
        <w:t xml:space="preserve">   REACT    </w:t>
      </w:r>
      <w:r>
        <w:t xml:space="preserve">   CEREBRAL CORTEX    </w:t>
      </w:r>
      <w:r>
        <w:t xml:space="preserve">   CENTRAL NERVOUS SYSTEM    </w:t>
      </w:r>
      <w:r>
        <w:t xml:space="preserve">   ANTAGONIST    </w:t>
      </w:r>
      <w:r>
        <w:t xml:space="preserve">   AGONIST    </w:t>
      </w:r>
      <w:r>
        <w:t xml:space="preserve">   INHIBITORY    </w:t>
      </w:r>
      <w:r>
        <w:t xml:space="preserve">   EXCITATORY    </w:t>
      </w:r>
      <w:r>
        <w:t xml:space="preserve">   NEUROTRANSMITTER    </w:t>
      </w:r>
      <w:r>
        <w:t xml:space="preserve">   NEURON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vocabuary</dc:title>
  <dcterms:created xsi:type="dcterms:W3CDTF">2021-10-11T00:49:30Z</dcterms:created>
  <dcterms:modified xsi:type="dcterms:W3CDTF">2021-10-11T00:49:30Z</dcterms:modified>
</cp:coreProperties>
</file>