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alcoholic drinks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mojito    </w:t>
      </w:r>
      <w:r>
        <w:t xml:space="preserve">   vodka tonic    </w:t>
      </w:r>
      <w:r>
        <w:t xml:space="preserve">   paralyzer    </w:t>
      </w:r>
      <w:r>
        <w:t xml:space="preserve">   hurricane    </w:t>
      </w:r>
      <w:r>
        <w:t xml:space="preserve">   screwdriver    </w:t>
      </w:r>
      <w:r>
        <w:t xml:space="preserve">   painkiller    </w:t>
      </w:r>
      <w:r>
        <w:t xml:space="preserve">   snakebite    </w:t>
      </w:r>
      <w:r>
        <w:t xml:space="preserve">   mulled wine    </w:t>
      </w:r>
      <w:r>
        <w:t xml:space="preserve">   blue hawaii    </w:t>
      </w:r>
      <w:r>
        <w:t xml:space="preserve">   cosmopolitan    </w:t>
      </w:r>
      <w:r>
        <w:t xml:space="preserve">   white russian    </w:t>
      </w:r>
      <w:r>
        <w:t xml:space="preserve">   mimosa    </w:t>
      </w:r>
      <w:r>
        <w:t xml:space="preserve">   sour    </w:t>
      </w:r>
      <w:r>
        <w:t xml:space="preserve">   wkd    </w:t>
      </w:r>
      <w:r>
        <w:t xml:space="preserve">   fosters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alcoholic drinks </dc:title>
  <dcterms:created xsi:type="dcterms:W3CDTF">2021-10-11T00:48:50Z</dcterms:created>
  <dcterms:modified xsi:type="dcterms:W3CDTF">2021-10-11T00:48:50Z</dcterms:modified>
</cp:coreProperties>
</file>