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Codependent    </w:t>
      </w:r>
      <w:r>
        <w:t xml:space="preserve">   Enabler    </w:t>
      </w:r>
      <w:r>
        <w:t xml:space="preserve">   Caretaker    </w:t>
      </w:r>
      <w:r>
        <w:t xml:space="preserve">   Alcoholic    </w:t>
      </w:r>
      <w:r>
        <w:t xml:space="preserve">   Problems    </w:t>
      </w:r>
      <w:r>
        <w:t xml:space="preserve">   Lost Child    </w:t>
      </w:r>
      <w:r>
        <w:t xml:space="preserve">   Mascot    </w:t>
      </w:r>
      <w:r>
        <w:t xml:space="preserve">   Relationship    </w:t>
      </w:r>
      <w:r>
        <w:t xml:space="preserve">   Hero    </w:t>
      </w:r>
      <w:r>
        <w:t xml:space="preserve">   Alcoholism    </w:t>
      </w:r>
      <w:r>
        <w:t xml:space="preserve">   Brain    </w:t>
      </w:r>
      <w:r>
        <w:t xml:space="preserve">   blackouts    </w:t>
      </w:r>
      <w:r>
        <w:t xml:space="preserve">   dizziness    </w:t>
      </w:r>
      <w:r>
        <w:t xml:space="preserve">   Scrapegoat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 </dc:title>
  <dcterms:created xsi:type="dcterms:W3CDTF">2021-10-11T00:48:16Z</dcterms:created>
  <dcterms:modified xsi:type="dcterms:W3CDTF">2021-10-11T00:48:16Z</dcterms:modified>
</cp:coreProperties>
</file>