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whiskey    </w:t>
      </w:r>
      <w:r>
        <w:t xml:space="preserve">   vodka    </w:t>
      </w:r>
      <w:r>
        <w:t xml:space="preserve">   vin    </w:t>
      </w:r>
      <w:r>
        <w:t xml:space="preserve">   tequila    </w:t>
      </w:r>
      <w:r>
        <w:t xml:space="preserve">   vermouth    </w:t>
      </w:r>
      <w:r>
        <w:t xml:space="preserve">   triple sec    </w:t>
      </w:r>
      <w:r>
        <w:t xml:space="preserve">   tia maria    </w:t>
      </w:r>
      <w:r>
        <w:t xml:space="preserve">   spiritueux    </w:t>
      </w:r>
      <w:r>
        <w:t xml:space="preserve">   sortilege    </w:t>
      </w:r>
      <w:r>
        <w:t xml:space="preserve">   scotch    </w:t>
      </w:r>
      <w:r>
        <w:t xml:space="preserve">   sangria    </w:t>
      </w:r>
      <w:r>
        <w:t xml:space="preserve">   sambuca    </w:t>
      </w:r>
      <w:r>
        <w:t xml:space="preserve">   ricard    </w:t>
      </w:r>
      <w:r>
        <w:t xml:space="preserve">   rhum    </w:t>
      </w:r>
      <w:r>
        <w:t xml:space="preserve">   porto    </w:t>
      </w:r>
      <w:r>
        <w:t xml:space="preserve">   pernod    </w:t>
      </w:r>
      <w:r>
        <w:t xml:space="preserve">   kahlua    </w:t>
      </w:r>
      <w:r>
        <w:t xml:space="preserve">   grand marnier    </w:t>
      </w:r>
      <w:r>
        <w:t xml:space="preserve">   gin    </w:t>
      </w:r>
      <w:r>
        <w:t xml:space="preserve">   drambuie    </w:t>
      </w:r>
      <w:r>
        <w:t xml:space="preserve">   digestif    </w:t>
      </w:r>
      <w:r>
        <w:t xml:space="preserve">   cognac    </w:t>
      </w:r>
      <w:r>
        <w:t xml:space="preserve">   cocktail    </w:t>
      </w:r>
      <w:r>
        <w:t xml:space="preserve">   champagne    </w:t>
      </w:r>
      <w:r>
        <w:t xml:space="preserve">   brandy    </w:t>
      </w:r>
      <w:r>
        <w:t xml:space="preserve">   biere    </w:t>
      </w:r>
      <w:r>
        <w:t xml:space="preserve">   baileys    </w:t>
      </w:r>
      <w:r>
        <w:t xml:space="preserve">   aperitif    </w:t>
      </w:r>
      <w:r>
        <w:t xml:space="preserve">   amaretto    </w:t>
      </w:r>
      <w:r>
        <w:t xml:space="preserve">   alcool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alcool</dc:title>
  <dcterms:created xsi:type="dcterms:W3CDTF">2021-10-11T00:48:42Z</dcterms:created>
  <dcterms:modified xsi:type="dcterms:W3CDTF">2021-10-11T00:48:42Z</dcterms:modified>
</cp:coreProperties>
</file>