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aleph bet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sof    </w:t>
      </w:r>
      <w:r>
        <w:t xml:space="preserve">   kof    </w:t>
      </w:r>
      <w:r>
        <w:t xml:space="preserve">   sin    </w:t>
      </w:r>
      <w:r>
        <w:t xml:space="preserve">   shin    </w:t>
      </w:r>
      <w:r>
        <w:t xml:space="preserve">   raish    </w:t>
      </w:r>
      <w:r>
        <w:t xml:space="preserve">   kuf    </w:t>
      </w:r>
      <w:r>
        <w:t xml:space="preserve">   final phey    </w:t>
      </w:r>
      <w:r>
        <w:t xml:space="preserve">   phey    </w:t>
      </w:r>
      <w:r>
        <w:t xml:space="preserve">   pey    </w:t>
      </w:r>
      <w:r>
        <w:t xml:space="preserve">   ayin    </w:t>
      </w:r>
      <w:r>
        <w:t xml:space="preserve">   samech    </w:t>
      </w:r>
      <w:r>
        <w:t xml:space="preserve">   final nun    </w:t>
      </w:r>
      <w:r>
        <w:t xml:space="preserve">   nun    </w:t>
      </w:r>
      <w:r>
        <w:t xml:space="preserve">   final mem    </w:t>
      </w:r>
      <w:r>
        <w:t xml:space="preserve">   mem    </w:t>
      </w:r>
      <w:r>
        <w:t xml:space="preserve">   lamed    </w:t>
      </w:r>
      <w:r>
        <w:t xml:space="preserve">   chof    </w:t>
      </w:r>
      <w:r>
        <w:t xml:space="preserve">   yud    </w:t>
      </w:r>
      <w:r>
        <w:t xml:space="preserve">   tet    </w:t>
      </w:r>
      <w:r>
        <w:t xml:space="preserve">   chet    </w:t>
      </w:r>
      <w:r>
        <w:t xml:space="preserve">   zayin    </w:t>
      </w:r>
      <w:r>
        <w:t xml:space="preserve">   vov    </w:t>
      </w:r>
      <w:r>
        <w:t xml:space="preserve">   hey    </w:t>
      </w:r>
      <w:r>
        <w:t xml:space="preserve">   daled    </w:t>
      </w:r>
      <w:r>
        <w:t xml:space="preserve">   gimmel    </w:t>
      </w:r>
      <w:r>
        <w:t xml:space="preserve">   bet    </w:t>
      </w:r>
      <w:r>
        <w:t xml:space="preserve">   aleph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aleph bet word search</dc:title>
  <dcterms:created xsi:type="dcterms:W3CDTF">2021-10-11T00:49:00Z</dcterms:created>
  <dcterms:modified xsi:type="dcterms:W3CDTF">2021-10-11T00:49:00Z</dcterms:modified>
</cp:coreProperties>
</file>