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 haley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novelist    </w:t>
      </w:r>
      <w:r>
        <w:t xml:space="preserve">   new york    </w:t>
      </w:r>
      <w:r>
        <w:t xml:space="preserve">   1920    </w:t>
      </w:r>
      <w:r>
        <w:t xml:space="preserve">   alexander    </w:t>
      </w:r>
      <w:r>
        <w:t xml:space="preserve">   struggle    </w:t>
      </w:r>
      <w:r>
        <w:t xml:space="preserve">   strive    </w:t>
      </w:r>
      <w:r>
        <w:t xml:space="preserve">   peace    </w:t>
      </w:r>
      <w:r>
        <w:t xml:space="preserve">   greatness    </w:t>
      </w:r>
      <w:r>
        <w:t xml:space="preserve">   mssweet    </w:t>
      </w:r>
      <w:r>
        <w:t xml:space="preserve">   mskeyona    </w:t>
      </w:r>
      <w:r>
        <w:t xml:space="preserve">   ymca    </w:t>
      </w:r>
      <w:r>
        <w:t xml:space="preserve">   mrG    </w:t>
      </w:r>
      <w:r>
        <w:t xml:space="preserve">   mrsallen    </w:t>
      </w:r>
      <w:r>
        <w:t xml:space="preserve">   mspirtle    </w:t>
      </w:r>
      <w:r>
        <w:t xml:space="preserve">   roots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haley</dc:title>
  <dcterms:created xsi:type="dcterms:W3CDTF">2021-10-11T00:50:13Z</dcterms:created>
  <dcterms:modified xsi:type="dcterms:W3CDTF">2021-10-11T00:50:13Z</dcterms:modified>
</cp:coreProperties>
</file>