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was Hamilton's wife's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Alexander Hamilton's son Philip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general did Hamilton serve as an aide during most of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Alexander Hamilton's mother married to before she gave birth to Alexander?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While Secretary of the Treasury, what did Hamilton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college did Hamilton actually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year was Alexander Hamilton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his first Report on the Public Credit, what does Hamilton argue?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recognized Hamilton's keen intellect and encouraged him to further his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Hamilton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Hamilton encouraged Washington to gather troops from throughout the U.S. to crush a rebellion by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While serving as Secretary of the Treasury, Hamilton fought for the creation of what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was Hamilton's rank during his four years as a military aide?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died during the Whiskey Rebellion in Pennsylvania?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2021-10-11T00:50:26Z</dcterms:created>
  <dcterms:modified xsi:type="dcterms:W3CDTF">2021-10-11T00:50:26Z</dcterms:modified>
</cp:coreProperties>
</file>