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number, a variable, or a product of a number and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used to multiply two binomials, find the sum of the products of The first terms, outside terms, the inside terms, and the last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all first (x-) coordinates from the ordered pairs in a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have constants, variables and the exponents 0,1,2,3,...  But it never has division by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Mathematical statements with two expressions that are equal.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set of numbers represented as {..., -3, -2, -1, 0, 1, 2, 3,...}.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y=  mx +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operation that reverses or undoes another operation.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Multiplying each number by the factor and adding the products together. Remember that parentheses next to a number indicate multiplication.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difference between the greatest and least values in a set of data.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sum of two monomials.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used to multiply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order in which to carry out operations in a mathematical expression, (PEMDAS)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Letters in equations that represent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four regions into which the x- and y- axes separate the coordinate plane. 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three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algebraic expressions are said to be equivalent if their values obtained by substituting the values of the variables are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"slang" term for the operation of canceling out common factors in both the numerator and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either a single number or a variable, or numbers and variables multiplied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  point of intersection of the two axes in the coordinate plane.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</dc:title>
  <dcterms:created xsi:type="dcterms:W3CDTF">2021-10-11T00:50:50Z</dcterms:created>
  <dcterms:modified xsi:type="dcterms:W3CDTF">2021-10-11T00:50:50Z</dcterms:modified>
</cp:coreProperties>
</file>