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statement used to compare two nonequal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that occurs most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unknown number shown by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answer to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problem that contains at least one variable and math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math sentence that contains an equal sign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problem that contains all umbers and at least one math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that can be expressed in the form of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middle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numbers being multiplied in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difference between the greatest and least numbers</w:t>
            </w:r>
          </w:p>
        </w:tc>
      </w:tr>
    </w:tbl>
    <w:p>
      <w:pPr>
        <w:pStyle w:val="WordBankMedium"/>
      </w:pPr>
      <w:r>
        <w:t xml:space="preserve">   rationalnumber    </w:t>
      </w:r>
      <w:r>
        <w:t xml:space="preserve">   inequality    </w:t>
      </w:r>
      <w:r>
        <w:t xml:space="preserve">   mean    </w:t>
      </w:r>
      <w:r>
        <w:t xml:space="preserve">   median    </w:t>
      </w:r>
      <w:r>
        <w:t xml:space="preserve">   mode    </w:t>
      </w:r>
      <w:r>
        <w:t xml:space="preserve">   range    </w:t>
      </w:r>
      <w:r>
        <w:t xml:space="preserve">   algebraicexpression    </w:t>
      </w:r>
      <w:r>
        <w:t xml:space="preserve">   variable    </w:t>
      </w:r>
      <w:r>
        <w:t xml:space="preserve">   numericalexpression    </w:t>
      </w:r>
      <w:r>
        <w:t xml:space="preserve">   product    </w:t>
      </w:r>
      <w:r>
        <w:t xml:space="preserve">   factors    </w:t>
      </w:r>
      <w:r>
        <w:t xml:space="preserve">   quotient    </w:t>
      </w:r>
      <w:r>
        <w:t xml:space="preserve">   equation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</dc:title>
  <dcterms:created xsi:type="dcterms:W3CDTF">2021-10-11T00:51:06Z</dcterms:created>
  <dcterms:modified xsi:type="dcterms:W3CDTF">2021-10-11T00:51:06Z</dcterms:modified>
</cp:coreProperties>
</file>