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graphs are connected lines or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value of the variable that makes the inequality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contain variables, constants, and/or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Relationships can also be represented by a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successive terms in the same number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function that can be written in the standard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set of two or more linear equations containing two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graph of a quadratic function is a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ratio that compares the amount of change in a dependent variable to the amount of change in an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displays data with vertical or horizontal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greatest of these common factors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 or symbol used to represent a value that can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whose graph forms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with at least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the bounces shown in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or lowest point on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number to the left of the radical symbol that tells which root to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displays data using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number, a variable, or a product of numbers and variables with whole 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statement that two quantities are not equal.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2021-10-11T00:50:24Z</dcterms:created>
  <dcterms:modified xsi:type="dcterms:W3CDTF">2021-10-11T00:50:24Z</dcterms:modified>
</cp:coreProperties>
</file>