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term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must be multiplied times itself three times to equal a given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model for decay of a quantity for which the rate of decay is directly proportional to the amount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appearance of a graph as it is followed farther and farther in either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mathematical sentence built from expressions using one or more equal signs (=).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values of the independent variable(s) for which a function or relation is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variable that depends on one or more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plane formed by a horizontal axis and a vertical axis, often labeled the x-axis and y-axis, respectively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"mirror line" of a reflection. That is, the line across which a reflection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relation for which each element of the domain corresponds to exactly one element of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a term with one variable, the degree is the variable's exponent. With more than one variable, the degree is the sum of the exponents of the variables.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a noun, a term or expression with no variables. Also, a term or expression for which any variables cancel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 in the expression 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degree of any term in the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multiply out the parts of an expression. Distributing is the opposite of factoring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multiplied times a product of variables or powers of variables in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function of the form y = a·bx where a &gt; 0 and either 0 &lt; b &lt; 1 or b &gt;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model for growth of a quantity for which the rate of growth is directly proportional to the amount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a geometric sequence or geometric series, the common ratio is the ratio of a term to the previous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mathematics of working with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the coordinate plane, the pair of numbers giving the location of a point (ordered pair).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term crossword puzzle</dc:title>
  <dcterms:created xsi:type="dcterms:W3CDTF">2021-10-11T00:50:38Z</dcterms:created>
  <dcterms:modified xsi:type="dcterms:W3CDTF">2021-10-11T00:50:38Z</dcterms:modified>
</cp:coreProperties>
</file>