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given to variables, often expressed as linear inequalities.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value in a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X-coordinates of the ordered pairs of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equations that has at least one ordered pair that satisfies both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or curve that separates the coordinate plane into two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sentence standing that two mathematical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in which a geometric figure is enlarged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indicated sum of the terms of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survey in which every member of the population is polled.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or more outcomes of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difference between the successive terms of an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maximum and minimum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set of all points in a plane that are equidistant from a given point in the plane,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numbers distance from zero on the number line,represented by lXl.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a equations with exactly one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array of numbers or variables enclosed between two parallel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given to variables, often expressed as linear inequalities.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objects in which order is not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a graph approaches.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that results in a misrepresentation of members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composing a function with itself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is bounded when the graph of a system of constraints is a polygonal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complete pattern of a periodic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of equations that has an infinite number of solutions.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</dc:title>
  <dcterms:created xsi:type="dcterms:W3CDTF">2021-10-11T00:51:22Z</dcterms:created>
  <dcterms:modified xsi:type="dcterms:W3CDTF">2021-10-11T00:51:22Z</dcterms:modified>
</cp:coreProperties>
</file>