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indicated root of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set of whole numbers and their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indicates how many times the base in a power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value in a matrix; also called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the steepness of surfaces, expressed as a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 in which every input is paired with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geometric sequence the constant ratio of any term and the previous term.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opposite the right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that compares two quantities measured in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equations that has infinitely many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writing a number or algebraic expression as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 number associated with a square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statement that uses the word 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rectangular array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statement that two expressions are equivalent.</w:t>
            </w:r>
          </w:p>
        </w:tc>
      </w:tr>
    </w:tbl>
    <w:p>
      <w:pPr>
        <w:pStyle w:val="WordBankMedium"/>
      </w:pPr>
      <w:r>
        <w:t xml:space="preserve">   conjunction    </w:t>
      </w:r>
      <w:r>
        <w:t xml:space="preserve">   common ratio    </w:t>
      </w:r>
      <w:r>
        <w:t xml:space="preserve">   congruent    </w:t>
      </w:r>
      <w:r>
        <w:t xml:space="preserve">   determinant    </w:t>
      </w:r>
      <w:r>
        <w:t xml:space="preserve">   dependent system    </w:t>
      </w:r>
      <w:r>
        <w:t xml:space="preserve">   exponent    </w:t>
      </w:r>
      <w:r>
        <w:t xml:space="preserve">   equation    </w:t>
      </w:r>
      <w:r>
        <w:t xml:space="preserve">   entry    </w:t>
      </w:r>
      <w:r>
        <w:t xml:space="preserve">   factoring    </w:t>
      </w:r>
      <w:r>
        <w:t xml:space="preserve">   function    </w:t>
      </w:r>
      <w:r>
        <w:t xml:space="preserve">   grade    </w:t>
      </w:r>
      <w:r>
        <w:t xml:space="preserve">   Hypotenuse    </w:t>
      </w:r>
      <w:r>
        <w:t xml:space="preserve">   integer    </w:t>
      </w:r>
      <w:r>
        <w:t xml:space="preserve">   matrix    </w:t>
      </w:r>
      <w:r>
        <w:t xml:space="preserve">   midpoint    </w:t>
      </w:r>
      <w:r>
        <w:t xml:space="preserve">   proportion    </w:t>
      </w:r>
      <w:r>
        <w:t xml:space="preserve">   radical    </w:t>
      </w:r>
      <w:r>
        <w:t xml:space="preserve">   ratio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2021-10-11T00:51:31Z</dcterms:created>
  <dcterms:modified xsi:type="dcterms:W3CDTF">2021-10-11T00:51:31Z</dcterms:modified>
</cp:coreProperties>
</file>