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f(x-5)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f(x+2)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f(5x)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1/2f(x)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f(-x)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f(1/5x)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f(x)-4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f(x)+3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2f(x)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crossword </dc:title>
  <dcterms:created xsi:type="dcterms:W3CDTF">2021-10-11T00:50:34Z</dcterms:created>
  <dcterms:modified xsi:type="dcterms:W3CDTF">2021-10-11T00:50:34Z</dcterms:modified>
</cp:coreProperties>
</file>