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coordinate of a point where a graph crosses the x axis/ y coordinate of this point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number of the form a + bi, where b ≠ 0 and i = √-1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the parabola intersects the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equation f(x)=ax²+bx+c, it is ax²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magnitude of a real number without regard to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inverse of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Rewriting an expression as the product of its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cannot be expressed as a ratio between two integers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form f(x) = ax2 + bx + c, where a, b, and c are numbers with a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dividing a parabola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y-coordinate of 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is 1 divided by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symmetrical open plane curve formed by the intersection of a cone with a plane parallel to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whole number; a number that is not a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2a</dc:title>
  <dcterms:created xsi:type="dcterms:W3CDTF">2021-10-11T00:52:08Z</dcterms:created>
  <dcterms:modified xsi:type="dcterms:W3CDTF">2021-10-11T00:52:08Z</dcterms:modified>
</cp:coreProperties>
</file>