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that are equal distance but never touch or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 shaped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unequal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arranged or extending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quantity representing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root number inside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three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equations with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mathematical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vary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 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line crosses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2021-10-11T00:51:10Z</dcterms:created>
  <dcterms:modified xsi:type="dcterms:W3CDTF">2021-10-11T00:51:10Z</dcterms:modified>
</cp:coreProperties>
</file>