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occurs most often in a number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=b then b=a. this is _______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Diagram showing relations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Equality containing variables that can usually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a number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line on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in a certain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slope different y-intercepts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letter or symbol showing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times to use the value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multiply a value to an expression inside ( 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number in front of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section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root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and vertical number lines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 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rise over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2021-10-11T00:51:31Z</dcterms:created>
  <dcterms:modified xsi:type="dcterms:W3CDTF">2021-10-11T00:51:31Z</dcterms:modified>
</cp:coreProperties>
</file>