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translation of a periodic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matrix used to translate points on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endpoint of the minor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algebraic expression that defines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Combinations refer to the combination of n things taken k at a time without repetition. To refer to combinations in which repetition is allowed, the terms k-selection, k-multiset, or k-combination with repetition are often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 complex number  of the form a +bi a is the real  part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statement that uses the word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1-r in an exponents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writing a number or algebraic expression as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with no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greater than 0 and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one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a power that is used as a factor 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base of a power     </w:t>
      </w:r>
      <w:r>
        <w:t xml:space="preserve">   binomial    </w:t>
      </w:r>
      <w:r>
        <w:t xml:space="preserve">   circumference    </w:t>
      </w:r>
      <w:r>
        <w:t xml:space="preserve">   combination    </w:t>
      </w:r>
      <w:r>
        <w:t xml:space="preserve">   co vertices of an ellipes    </w:t>
      </w:r>
      <w:r>
        <w:t xml:space="preserve">   decay factor    </w:t>
      </w:r>
      <w:r>
        <w:t xml:space="preserve">   disjunction    </w:t>
      </w:r>
      <w:r>
        <w:t xml:space="preserve">   empty set    </w:t>
      </w:r>
      <w:r>
        <w:t xml:space="preserve">   factoring     </w:t>
      </w:r>
      <w:r>
        <w:t xml:space="preserve">   function rule    </w:t>
      </w:r>
      <w:r>
        <w:t xml:space="preserve">   piecewise function    </w:t>
      </w:r>
      <w:r>
        <w:t xml:space="preserve">   right angle     </w:t>
      </w:r>
      <w:r>
        <w:t xml:space="preserve">   translations matrix    </w:t>
      </w:r>
      <w:r>
        <w:t xml:space="preserve">   real part of a complex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</dc:title>
  <dcterms:created xsi:type="dcterms:W3CDTF">2021-10-11T00:52:06Z</dcterms:created>
  <dcterms:modified xsi:type="dcterms:W3CDTF">2021-10-11T00:52:06Z</dcterms:modified>
</cp:coreProperties>
</file>