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 composed of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output value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relationship between two quantities that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linear equation is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value or values that make an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expressed in form a x 10^n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set of 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input value of a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whose graph is not a line or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y-coordinate of a point where a graph cross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values of the output or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input of a relation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whose graph is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the symbol f(x) in place of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relation that assigns exactly one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graph that is unbroken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ratio of the vertical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ordered list of numbers that often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2021-10-11T00:51:50Z</dcterms:created>
  <dcterms:modified xsi:type="dcterms:W3CDTF">2021-10-11T00:51:50Z</dcterms:modified>
</cp:coreProperties>
</file>