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interquartile 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function notation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linear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 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standard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exponential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quadratic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trinomial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X intercept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box and whisker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analyze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dot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 of best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final exam</dc:title>
  <dcterms:created xsi:type="dcterms:W3CDTF">2021-10-11T00:51:12Z</dcterms:created>
  <dcterms:modified xsi:type="dcterms:W3CDTF">2021-10-11T00:51:12Z</dcterms:modified>
</cp:coreProperties>
</file>