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brackets    </w:t>
      </w:r>
      <w:r>
        <w:t xml:space="preserve">   divide    </w:t>
      </w:r>
      <w:r>
        <w:t xml:space="preserve">   multiply    </w:t>
      </w:r>
      <w:r>
        <w:t xml:space="preserve">   subtraction    </w:t>
      </w:r>
      <w:r>
        <w:t xml:space="preserve">   addition    </w:t>
      </w:r>
      <w:r>
        <w:t xml:space="preserve">   bodmas    </w:t>
      </w:r>
      <w:r>
        <w:t xml:space="preserve">   pronumeral    </w:t>
      </w:r>
      <w:r>
        <w:t xml:space="preserve">   variable    </w:t>
      </w:r>
      <w:r>
        <w:t xml:space="preserve">   equation    </w:t>
      </w:r>
      <w:r>
        <w:t xml:space="preserve">   expression    </w:t>
      </w:r>
      <w:r>
        <w:t xml:space="preserve">   coefficient    </w:t>
      </w:r>
      <w:r>
        <w:t xml:space="preserve">   terms    </w:t>
      </w:r>
      <w:r>
        <w:t xml:space="preserve">   algebra    </w:t>
      </w:r>
      <w:r>
        <w:t xml:space="preserve">   constant    </w:t>
      </w:r>
      <w:r>
        <w:t xml:space="preserve">   bombersforlife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terminology</dc:title>
  <dcterms:created xsi:type="dcterms:W3CDTF">2021-10-11T00:51:53Z</dcterms:created>
  <dcterms:modified xsi:type="dcterms:W3CDTF">2021-10-11T00:51:53Z</dcterms:modified>
</cp:coreProperties>
</file>