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</w:t>
            </w:r>
          </w:p>
        </w:tc>
        <w:tc>
          <w:p>
            <w:pPr>
              <w:jc w:val="center"/>
              <w:pStyle w:val="NameDatePeriod"/>
            </w:pPr>
            <w:r>
              <w:t xml:space="preserve">Date: 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Period: _______</w:t>
            </w:r>
          </w:p>
        </w:tc>
      </w:tr>
    </w:tbl>
    <w:p>
      <w:pPr>
        <w:pStyle w:val="PuzzleTitle"/>
      </w:pPr>
      <w:r>
        <w:t xml:space="preserve">algebra vocab crossword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For any real numbers a, b, and x, x(a + b) = ax + bx.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The relationship between two sets of numbers in which each element of one set has one assigned element in the other set. See Pattern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 An unknown number usually represented by a letter.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 A function that creates a parabola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The set of values of the independent variable(s) for which a function or relation is defined. Typically, this is the set of x-values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The set of possible values which a function's output can be.  Given the function {(1, 5), (2, 10), (13, 15), (4, 20)} its range is {5, 10, 15, 20}.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 A math sentence that contains an equal sign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an expression that can be a constant, a variable, or a product of a constant and one or more variable. Each of the following is a monomial.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A sentence that states one expression is greater than or equal to, less than, less than or equal to another expression .   Integers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A real number that can be expressed as a ratio of two integers.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polynomial with three unlike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 Sum and/or difference of terms: example: 3x – 2 and 4x2  -5x + 3 A polynomial with two terms is a binomial. A polynomial with three terms is a trinomial 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 an expression consisting of two terms, such as 2x + 5y or 7x2  + 4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A real number that can not be expressed as a ratio of two numbers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Two lines that have the same slope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All rational and irrational numbers.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A collection of numbers, symbols, and/or operation signs that stands for a number.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 an application of the distributive property used to multiply two binomials. The product of the two binomials is found by multiplying the First, Outer, Inner, and Last terms.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An algebraic equation in which the variable quantify or quantities are in the first power and the graph is a straight line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A "U-shaped" graph created from a quadratic function.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algebra vocab crossword</dc:title>
  <dcterms:created xsi:type="dcterms:W3CDTF">2021-10-11T00:52:13Z</dcterms:created>
  <dcterms:modified xsi:type="dcterms:W3CDTF">2021-10-11T00:52:13Z</dcterms:modified>
</cp:coreProperties>
</file>