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symbol for a number we don't know yet. It is usually a letter like x or 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steepness or how it angles away from the horizon, also called the rate of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find the value of an expression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number used to multiply a variable (4x means 4 times x, so 4 is a coefficient)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that is going to be raised to a power.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which operations in an expression to be evaluated are carried out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algebraic expression of the sum or the difference of two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straight line passing from side to side through the center of a body or figure, especially a circle or 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statement that the values of two mathematical expressions are equal (indicated by the sign =).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terms whose variables and their exponets such as the 2 in x2) are the same.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words</dc:title>
  <dcterms:created xsi:type="dcterms:W3CDTF">2021-10-11T00:52:15Z</dcterms:created>
  <dcterms:modified xsi:type="dcterms:W3CDTF">2021-10-11T00:52:15Z</dcterms:modified>
</cp:coreProperties>
</file>