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Abdelkader Bensalaha    </w:t>
      </w:r>
      <w:r>
        <w:t xml:space="preserve">   alain mimoun    </w:t>
      </w:r>
      <w:r>
        <w:t xml:space="preserve">   algerie    </w:t>
      </w:r>
      <w:r>
        <w:t xml:space="preserve">   arabe    </w:t>
      </w:r>
      <w:r>
        <w:t xml:space="preserve">   athee    </w:t>
      </w:r>
      <w:r>
        <w:t xml:space="preserve">   chacals    </w:t>
      </w:r>
      <w:r>
        <w:t xml:space="preserve">   chakcouka    </w:t>
      </w:r>
      <w:r>
        <w:t xml:space="preserve">   couscous    </w:t>
      </w:r>
      <w:r>
        <w:t xml:space="preserve">   daniel auteuil    </w:t>
      </w:r>
      <w:r>
        <w:t xml:space="preserve">   djanet    </w:t>
      </w:r>
      <w:r>
        <w:t xml:space="preserve">   european    </w:t>
      </w:r>
      <w:r>
        <w:t xml:space="preserve">   ghardaia    </w:t>
      </w:r>
      <w:r>
        <w:t xml:space="preserve">   haik    </w:t>
      </w:r>
      <w:r>
        <w:t xml:space="preserve">   hariri    </w:t>
      </w:r>
      <w:r>
        <w:t xml:space="preserve">   muslim    </w:t>
      </w:r>
      <w:r>
        <w:t xml:space="preserve">   oran    </w:t>
      </w:r>
      <w:r>
        <w:t xml:space="preserve">   patrick bruel    </w:t>
      </w:r>
      <w:r>
        <w:t xml:space="preserve">   petrole    </w:t>
      </w:r>
      <w:r>
        <w:t xml:space="preserve">   sangliers    </w:t>
      </w:r>
      <w:r>
        <w:t xml:space="preserve">   serval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algerie </dc:title>
  <dcterms:created xsi:type="dcterms:W3CDTF">2021-10-11T00:53:50Z</dcterms:created>
  <dcterms:modified xsi:type="dcterms:W3CDTF">2021-10-11T00:53:50Z</dcterms:modified>
</cp:coreProperties>
</file>