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algorithms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algorithm    </w:t>
      </w:r>
      <w:r>
        <w:t xml:space="preserve">   calculation    </w:t>
      </w:r>
      <w:r>
        <w:t xml:space="preserve">   code    </w:t>
      </w:r>
      <w:r>
        <w:t xml:space="preserve">   course    </w:t>
      </w:r>
      <w:r>
        <w:t xml:space="preserve">   Instructions    </w:t>
      </w:r>
      <w:r>
        <w:t xml:space="preserve">   pattern    </w:t>
      </w:r>
      <w:r>
        <w:t xml:space="preserve">   plan    </w:t>
      </w:r>
      <w:r>
        <w:t xml:space="preserve">   plot    </w:t>
      </w:r>
      <w:r>
        <w:t xml:space="preserve">   problem    </w:t>
      </w:r>
      <w:r>
        <w:t xml:space="preserve">   procedure    </w:t>
      </w:r>
      <w:r>
        <w:t xml:space="preserve">   programme    </w:t>
      </w:r>
      <w:r>
        <w:t xml:space="preserve">   Recepie    </w:t>
      </w:r>
      <w:r>
        <w:t xml:space="preserve">   rule    </w:t>
      </w:r>
      <w:r>
        <w:t xml:space="preserve">   scheme    </w:t>
      </w:r>
      <w:r>
        <w:t xml:space="preserve">   solve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algorithms</dc:title>
  <dcterms:created xsi:type="dcterms:W3CDTF">2021-10-11T00:53:28Z</dcterms:created>
  <dcterms:modified xsi:type="dcterms:W3CDTF">2021-10-11T00:53:28Z</dcterms:modified>
</cp:coreProperties>
</file>