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again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alice mum was talking to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what megan eat so much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alice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veronica was talking to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excited to meet alice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megan went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has a 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megan is afraid of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writer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megan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alice moved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megan was on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megan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alice lives in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megan went to dublin station she didn't know about alice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again</dc:title>
  <dcterms:created xsi:type="dcterms:W3CDTF">2021-10-11T00:53:10Z</dcterms:created>
  <dcterms:modified xsi:type="dcterms:W3CDTF">2021-10-11T00:53:10Z</dcterms:modified>
</cp:coreProperties>
</file>