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alice's wordfind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steak    </w:t>
      </w:r>
      <w:r>
        <w:t xml:space="preserve">   food    </w:t>
      </w:r>
      <w:r>
        <w:t xml:space="preserve">   travel    </w:t>
      </w:r>
      <w:r>
        <w:t xml:space="preserve">   computer    </w:t>
      </w:r>
      <w:r>
        <w:t xml:space="preserve">   red    </w:t>
      </w:r>
      <w:r>
        <w:t xml:space="preserve">   wine    </w:t>
      </w:r>
      <w:r>
        <w:t xml:space="preserve">   street    </w:t>
      </w:r>
      <w:r>
        <w:t xml:space="preserve">   cinema    </w:t>
      </w:r>
      <w:r>
        <w:t xml:space="preserve">   movies    </w:t>
      </w:r>
      <w:r>
        <w:t xml:space="preserve">   dinosaur    </w:t>
      </w:r>
      <w:r>
        <w:t xml:space="preserve">   oil    </w:t>
      </w:r>
      <w:r>
        <w:t xml:space="preserve">   oregano    </w:t>
      </w:r>
      <w:r>
        <w:t xml:space="preserve">   banana    </w:t>
      </w:r>
      <w:r>
        <w:t xml:space="preserve">   gallery    </w:t>
      </w:r>
      <w:r>
        <w:t xml:space="preserve">   print    </w:t>
      </w:r>
      <w:r>
        <w:t xml:space="preserve">   song    </w:t>
      </w:r>
      <w:r>
        <w:t xml:space="preserve">   art    </w:t>
      </w:r>
      <w:r>
        <w:t xml:space="preserve">   mania    </w:t>
      </w:r>
      <w:r>
        <w:t xml:space="preserve">   obscene    </w:t>
      </w:r>
      <w:r>
        <w:t xml:space="preserve">   artwork    </w:t>
      </w:r>
      <w:r>
        <w:t xml:space="preserve">   design    </w:t>
      </w:r>
      <w:r>
        <w:t xml:space="preserve">   pencil    </w:t>
      </w:r>
      <w:r>
        <w:t xml:space="preserve">   plastic    </w:t>
      </w:r>
      <w:r>
        <w:t xml:space="preserve">   glass    </w:t>
      </w:r>
      <w:r>
        <w:t xml:space="preserve">   cactus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alice's wordfind</dc:title>
  <dcterms:created xsi:type="dcterms:W3CDTF">2021-10-11T00:53:52Z</dcterms:created>
  <dcterms:modified xsi:type="dcterms:W3CDTF">2021-10-11T00:53:52Z</dcterms:modified>
</cp:coreProperties>
</file>