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NON-NATIVE    </w:t>
      </w:r>
      <w:r>
        <w:t xml:space="preserve">   UNEARTHLY    </w:t>
      </w:r>
      <w:r>
        <w:t xml:space="preserve">   UNHUMAN    </w:t>
      </w:r>
      <w:r>
        <w:t xml:space="preserve">   NEW LIFE    </w:t>
      </w:r>
      <w:r>
        <w:t xml:space="preserve">   ASTEROID    </w:t>
      </w:r>
      <w:r>
        <w:t xml:space="preserve">   UFO    </w:t>
      </w:r>
      <w:r>
        <w:t xml:space="preserve">   ALIENS    </w:t>
      </w:r>
      <w:r>
        <w:t xml:space="preserve">   ET    </w:t>
      </w:r>
      <w:r>
        <w:t xml:space="preserve">   NASA    </w:t>
      </w:r>
      <w:r>
        <w:t xml:space="preserve">   NATIONAL SPACE STATION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</dc:title>
  <dcterms:created xsi:type="dcterms:W3CDTF">2021-10-11T00:53:37Z</dcterms:created>
  <dcterms:modified xsi:type="dcterms:W3CDTF">2021-10-11T00:53:37Z</dcterms:modified>
</cp:coreProperties>
</file>