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aliens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Large"/>
      </w:pPr>
      <w:r>
        <w:t xml:space="preserve">   alien    </w:t>
      </w:r>
      <w:r>
        <w:t xml:space="preserve">   android    </w:t>
      </w:r>
      <w:r>
        <w:t xml:space="preserve">   asteroid    </w:t>
      </w:r>
      <w:r>
        <w:t xml:space="preserve">   atmosphere    </w:t>
      </w:r>
      <w:r>
        <w:t xml:space="preserve">   black hole    </w:t>
      </w:r>
      <w:r>
        <w:t xml:space="preserve">   esiotrotopolis    </w:t>
      </w:r>
      <w:r>
        <w:t xml:space="preserve">   extra terrestrial    </w:t>
      </w:r>
      <w:r>
        <w:t xml:space="preserve">   galaxy    </w:t>
      </w:r>
      <w:r>
        <w:t xml:space="preserve">   meteor    </w:t>
      </w:r>
      <w:r>
        <w:t xml:space="preserve">   milky way    </w:t>
      </w:r>
      <w:r>
        <w:t xml:space="preserve">   moon    </w:t>
      </w:r>
      <w:r>
        <w:t xml:space="preserve">   mothership    </w:t>
      </w:r>
      <w:r>
        <w:t xml:space="preserve">   orbit    </w:t>
      </w:r>
      <w:r>
        <w:t xml:space="preserve">   outerspace    </w:t>
      </w:r>
      <w:r>
        <w:t xml:space="preserve">   planet    </w:t>
      </w:r>
      <w:r>
        <w:t xml:space="preserve">   spaceship    </w:t>
      </w:r>
      <w:r>
        <w:t xml:space="preserve">   stars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aliens</dc:title>
  <dcterms:created xsi:type="dcterms:W3CDTF">2021-10-11T00:52:47Z</dcterms:created>
  <dcterms:modified xsi:type="dcterms:W3CDTF">2021-10-11T00:52:47Z</dcterms:modified>
</cp:coreProperties>
</file>