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alimentos españoles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Chocolate caliente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Tocino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Manzana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Ciruela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Carne de 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	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Limón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Jamón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Bistec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Limonada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Frambuesa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Longanizas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Cerveza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Higos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alimentos españoles</dc:title>
  <dcterms:created xsi:type="dcterms:W3CDTF">2021-10-11T00:53:44Z</dcterms:created>
  <dcterms:modified xsi:type="dcterms:W3CDTF">2021-10-11T00:53:44Z</dcterms:modified>
</cp:coreProperties>
</file>