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banana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salad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fraises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noix de coco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coconut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craquelins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oeuf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strawberries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jambon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gaufres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crackers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squash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ananas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walffles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pineapple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citron vert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aliments</dc:title>
  <dcterms:created xsi:type="dcterms:W3CDTF">2021-10-11T00:53:18Z</dcterms:created>
  <dcterms:modified xsi:type="dcterms:W3CDTF">2021-10-11T00:53:18Z</dcterms:modified>
</cp:coreProperties>
</file>