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alive Jan/Feb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Flavonoid that may reduce blood pressure and fight inflammation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skincare ingredient that can hold more than 1,000 times its weight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Medical term for unhealthy levels of fat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Fish dish that prods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Traditional Polynesian medicinal plant that’s popular in K-beauty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addition to more fat, you’ll need more of this macronutrient if you’re endurance training on a low-carb diet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Non-psychoactive component of the hemp plant that may curb pain, improve sleep, and quell inflammation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write stuff for a self-care practice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IG handle for the author of &lt;Plant Over Processed&gt;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Band behind hits like “Barracuda” and “Crazy on You”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 by Haile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Variety in nature (which happens to be &lt;very&gt; good for your health)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&lt;Healthy at Last&gt; author Adams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Recipe in this issue featuring okra and jackfruit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Vegetables most strongly associated with reduced risk of cardiovascular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two natural pigments you can use to give the Cashew “Cheesecake” Squares in this issue their gorgeous pink swirl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Vampires think it stinks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Berry whose extract may help reduce atherosclerosis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It’s a major risk factor for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ingredient in our vegan mayo recipe in this 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alive Jan/Feb</dc:title>
  <dcterms:created xsi:type="dcterms:W3CDTF">2021-10-11T00:54:33Z</dcterms:created>
  <dcterms:modified xsi:type="dcterms:W3CDTF">2021-10-11T00:54:33Z</dcterms:modified>
</cp:coreProperties>
</file>