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chickens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shell    </w:t>
      </w:r>
      <w:r>
        <w:t xml:space="preserve">   roost    </w:t>
      </w:r>
      <w:r>
        <w:t xml:space="preserve">   yolk    </w:t>
      </w:r>
      <w:r>
        <w:t xml:space="preserve">   wing    </w:t>
      </w:r>
      <w:r>
        <w:t xml:space="preserve">   coop    </w:t>
      </w:r>
      <w:r>
        <w:t xml:space="preserve">   nest    </w:t>
      </w:r>
      <w:r>
        <w:t xml:space="preserve">   farm    </w:t>
      </w:r>
      <w:r>
        <w:t xml:space="preserve">   beak    </w:t>
      </w:r>
      <w:r>
        <w:t xml:space="preserve">   feathers    </w:t>
      </w:r>
      <w:r>
        <w:t xml:space="preserve">   hatch    </w:t>
      </w:r>
      <w:r>
        <w:t xml:space="preserve">   egg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chickens</dc:title>
  <dcterms:created xsi:type="dcterms:W3CDTF">2021-10-11T00:55:06Z</dcterms:created>
  <dcterms:modified xsi:type="dcterms:W3CDTF">2021-10-11T00:55:06Z</dcterms:modified>
</cp:coreProperties>
</file>