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Knee-length    </w:t>
      </w:r>
      <w:r>
        <w:t xml:space="preserve">   create    </w:t>
      </w:r>
      <w:r>
        <w:t xml:space="preserve">   shoes    </w:t>
      </w:r>
      <w:r>
        <w:t xml:space="preserve">   Zipper    </w:t>
      </w:r>
      <w:r>
        <w:t xml:space="preserve">   Outfit    </w:t>
      </w:r>
      <w:r>
        <w:t xml:space="preserve">   Original    </w:t>
      </w:r>
      <w:r>
        <w:t xml:space="preserve">   One-of-a-kind    </w:t>
      </w:r>
      <w:r>
        <w:t xml:space="preserve">   new-fashion    </w:t>
      </w:r>
      <w:r>
        <w:t xml:space="preserve">   Old-fashion    </w:t>
      </w:r>
      <w:r>
        <w:t xml:space="preserve">   dresses    </w:t>
      </w:r>
      <w:r>
        <w:t xml:space="preserve">   leggings    </w:t>
      </w:r>
      <w:r>
        <w:t xml:space="preserve">   pants    </w:t>
      </w:r>
      <w:r>
        <w:t xml:space="preserve">   shorts    </w:t>
      </w:r>
      <w:r>
        <w:t xml:space="preserve">   top    </w:t>
      </w:r>
      <w:r>
        <w:t xml:space="preserve">   jeans    </w:t>
      </w:r>
      <w:r>
        <w:t xml:space="preserve">   jacket    </w:t>
      </w:r>
      <w:r>
        <w:t xml:space="preserve">   colours    </w:t>
      </w:r>
      <w:r>
        <w:t xml:space="preserve">   clothing    </w:t>
      </w:r>
      <w:r>
        <w:t xml:space="preserve">   accessories    </w:t>
      </w:r>
      <w:r>
        <w:t xml:space="preserve">   yourself    </w:t>
      </w:r>
      <w:r>
        <w:t xml:space="preserve">   looks    </w:t>
      </w:r>
      <w:r>
        <w:t xml:space="preserve">   preppy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fashion</dc:title>
  <dcterms:created xsi:type="dcterms:W3CDTF">2021-10-11T00:55:10Z</dcterms:created>
  <dcterms:modified xsi:type="dcterms:W3CDTF">2021-10-11T00:55:10Z</dcterms:modified>
</cp:coreProperties>
</file>